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Sursikgränd 18, 68910 Bennäs</w:t>
      </w:r>
    </w:p>
    <w:p>
      <w:r>
        <w:t>10.7.2026 perjantai</w:t>
      </w:r>
    </w:p>
    <w:p>
      <w:pPr>
        <w:pStyle w:val="Heading1"/>
      </w:pPr>
      <w:r>
        <w:t>10.7.2026-11.7.2026</w:t>
      </w:r>
    </w:p>
    <w:p>
      <w:pPr>
        <w:pStyle w:val="Heading2"/>
      </w:pPr>
      <w:r>
        <w:t>11:00-10:00 SFI-Mästerskap i friidrott 10-11.7.2026</w:t>
      </w:r>
    </w:p>
    <w:p>
      <w:r>
        <w:t xml:space="preserve">SFI-Mästerskap i friidrott 10-11.7.2026 Bennäs, Pedersöre.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