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Roskamäki,  Lilla Mörkviksvägen 59, Jakobstad </w:t>
      </w:r>
    </w:p>
    <w:p>
      <w:r>
        <w:t>9.5.2026 lauantai</w:t>
      </w:r>
    </w:p>
    <w:p>
      <w:pPr>
        <w:pStyle w:val="Heading1"/>
      </w:pPr>
      <w:r>
        <w:t>9.5.2026 lauantai</w:t>
      </w:r>
    </w:p>
    <w:p>
      <w:pPr>
        <w:pStyle w:val="Heading2"/>
      </w:pPr>
      <w:r>
        <w:t>09:30-15:30 Avoin Mäki</w:t>
      </w:r>
    </w:p>
    <w:p>
      <w:r>
        <w:t>Tule vapaasti tutustumaan meihin ja esteisiimme tai osallistu ohjattuun treeniin. Tarjossa mehua, makkaraa ja arvontaa!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