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Kimovägen 670 66810 Kimo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11:00-14:00 Morsdagslunch på Kimo UF</w:t>
      </w:r>
    </w:p>
    <w:p>
      <w:r>
        <w:t>Traditionell morsdagslunch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