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Fornstugan, Museigränd 4, 68820 Esse</w:t>
      </w:r>
    </w:p>
    <w:p>
      <w:r>
        <w:t>4.7.2026 lauantai</w:t>
      </w:r>
    </w:p>
    <w:p>
      <w:pPr>
        <w:pStyle w:val="Heading1"/>
      </w:pPr>
      <w:r>
        <w:t>4.7.2026 lauantai</w:t>
      </w:r>
    </w:p>
    <w:p>
      <w:pPr>
        <w:pStyle w:val="Heading2"/>
      </w:pPr>
      <w:r>
        <w:t>11:00-11:00 Sommarmarknad vid Fornstugan i Esse lördag 4.7</w:t>
      </w:r>
    </w:p>
    <w:p>
      <w:r>
        <w:t>Traditionell Sommarmarknad vid Fornstugan i Esse lördag 4.7 kl. 11-15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