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Klacken, Lillby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20:00-20:00 Säsongsavslutning vid Klacken</w:t>
      </w:r>
    </w:p>
    <w:p>
      <w:r>
        <w:t>Säsongens sista dans avnjuts till toner av Holidays och Guns Rosor. Emil Assergård och Blomqvist och Mattjus på utescen!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