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Klacken, Lillby</w:t>
      </w:r>
    </w:p>
    <w:p>
      <w:r>
        <w:t>8.8.2026 lauantai</w:t>
      </w:r>
    </w:p>
    <w:p>
      <w:pPr>
        <w:pStyle w:val="Heading1"/>
      </w:pPr>
      <w:r>
        <w:t>8.8.2026 lauantai</w:t>
      </w:r>
    </w:p>
    <w:p>
      <w:pPr>
        <w:pStyle w:val="Heading2"/>
      </w:pPr>
      <w:r>
        <w:t>20:00-20:00 Dans på Klacken</w:t>
      </w:r>
    </w:p>
    <w:p>
      <w:r>
        <w:t>Fernandoz och Carisma bjuder upp till dans vid Klacken den 8.8. Triio Peeråsetsi undehåller på utescenen.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