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Klacken, Lillby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19:00-19:00 Klacken Party</w:t>
      </w:r>
    </w:p>
    <w:p>
      <w:r>
        <w:t>Årets Klacken Party går av stapeln 27.6. I år spelar Ronny &amp; Ragge, Prilla Generalen, Myra Granberg och 1G3B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