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Ljusparken. Lybecksgatan 2. 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14:00-16:00 Majblomsloppet 2026</w:t>
      </w:r>
    </w:p>
    <w:p>
      <w:r>
        <w:t>Aktivitets och infobana i Ljusparken i Nykarleby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