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Ålidens Hembygdsgård, Nybrännvägen 760, 68930 Purmo</w:t>
      </w:r>
    </w:p>
    <w:p>
      <w:r>
        <w:t>26.6.2026 perjantai</w:t>
      </w:r>
    </w:p>
    <w:p>
      <w:pPr>
        <w:pStyle w:val="Heading1"/>
      </w:pPr>
      <w:r>
        <w:t>26.6.2026-19.7.2026</w:t>
      </w:r>
    </w:p>
    <w:p>
      <w:pPr>
        <w:pStyle w:val="Heading2"/>
      </w:pPr>
      <w:r>
        <w:t>19:00-21:00 Bröllop och jäkelskap</w:t>
      </w:r>
    </w:p>
    <w:p>
      <w:r>
        <w:t>Välkommen tillbaka till Åliden där Pedersöre teater bjuder på ännu en hejdlös fars av Stefan och Krister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