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UF Havsbandet, Sommarösundsvägen 335, Södra Vallgrund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10:00-15:00 Ödehusdag</w:t>
      </w:r>
    </w:p>
    <w:p>
      <w:r>
        <w:t>Är du intresserad av att rusta upp ett ödehus? Välkommen på ödehusdag till UF Havsbandet!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