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Kimovägen 670 66810 Kimo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09:00-15:00 Talkodag på Kimo Uf</w:t>
      </w:r>
    </w:p>
    <w:p>
      <w:r>
        <w:t>Städtalko inför morsdagslunch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