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13:00-17:00 Kaskisten kansalaisopiston kevätjuhla</w:t>
      </w:r>
    </w:p>
    <w:p>
      <w:r>
        <w:t>Kaskisten kansalaisopiston kevätjuhla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