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Dux, Kristiinankaupunki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19:00-19:00 Rickard Eklund: Första och sista raden</w:t>
      </w:r>
    </w:p>
    <w:p>
      <w:r>
        <w:t>Rickard Eklund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