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Övermalax Uf Solhem, Viasvägen 95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12:00-14:00 1a maj-fest</w:t>
      </w:r>
    </w:p>
    <w:p>
      <w:r>
        <w:t>1a maj-fest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