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Övermalax Uf Solhem, Viasvägen 95, Malax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20:00-01:00 Danskväll</w:t>
      </w:r>
    </w:p>
    <w:p>
      <w:r>
        <w:t xml:space="preserve">Varmt välkommen på dans i Solhem - oavsett ålder!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