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auto- ja moottorimuseo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10:00-17:00 Vaasan Automuseon avajaiset ja vappuajo 1.5.2026</w:t>
      </w:r>
    </w:p>
    <w:p>
      <w:r>
        <w:t>Vaasan Auto- ja moottorimuseo avaa ovensa 1.5.2026 klo 10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