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807, 66600 VÖRÅ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15:00-17:00 Valborgs munkringar och mjöd på Tuckor byagård 29.4.2026 kl.15-17</w:t>
      </w:r>
    </w:p>
    <w:p>
      <w:r>
        <w:t>Välkommen på köp av Valborgs munkringar och mjöd på Tuckor byagård onsdag 29.4.2026 kl.15-17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