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19:00-19:00 Dirty Fries - The Frill</w:t>
      </w:r>
    </w:p>
    <w:p>
      <w:r>
        <w:t>Dirty Fries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