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Urheilukenttä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14:00-14:00 Backyard for Kids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