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17:00-19:00 Superpesis: Mailattaret, Vaasa - Jussittaret, Seinäjoki</w:t>
      </w:r>
    </w:p>
    <w:p>
      <w:r>
        <w:t>Huippupesiksen paikalliskamppailu,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