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18:00-20:00 Superpesis: Mailattaret, Vaasa - Lapuan Virkiä</w:t>
      </w:r>
    </w:p>
    <w:p>
      <w:r>
        <w:t>Huippupesiksen paikalliskamppailu,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