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ylioppilasteatteri Ramppi, Sepänkyläntie 2, 65100 Vaasa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11:00-12:00 Intopiukeet 20 v esittää: Mikä-Mikä-Satu</w:t>
      </w:r>
    </w:p>
    <w:p>
      <w:r>
        <w:t>Mikä-Mikä-Satu – koko perheen improvisoitu satunäytelmä sunnuntaina 26.4. klo 11 Vaasan ylioppilasteatteri Rampilla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