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ylioppilasteatteri Ramppi, Sepänkyläntie 2, 65100 Vaasa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19:00-21:00 Intopiukeet 20 v esittää: Ensi-ilta</w:t>
      </w:r>
    </w:p>
    <w:p>
      <w:r>
        <w:t>Ensi-ilta – improvisoitu näytelmä lauantaina 25.4. klo 19 Vaasan ylioppilasteatteri Rampilla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