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Tottesund, Tottesund 529, Maxmo</w:t>
      </w:r>
    </w:p>
    <w:p>
      <w:r>
        <w:t>14.6.2026 sunnuntai</w:t>
      </w:r>
    </w:p>
    <w:p>
      <w:pPr>
        <w:pStyle w:val="Heading1"/>
      </w:pPr>
      <w:r>
        <w:t>14.6.2026 sunnuntai</w:t>
      </w:r>
    </w:p>
    <w:p>
      <w:pPr>
        <w:pStyle w:val="Heading2"/>
      </w:pPr>
      <w:r>
        <w:t>12:30-15:00 Festuppvisning med folkdans och folkmusik</w:t>
      </w:r>
    </w:p>
    <w:p>
      <w:r>
        <w:t>Finlands Svenska Folkdansrings stämma avslutas med festuppvisning för allmänheten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