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15:00-17:00 Folkdräktsklinik - fixa till din folkdräkt</w:t>
      </w:r>
    </w:p>
    <w:p>
      <w:r>
        <w:t>Behöver du hjälp att fixa till folkdräkten? Experten vägleder dig.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