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Vörå.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15:00-16:00 Vööråsprååtji - prat som KAJ</w:t>
      </w:r>
    </w:p>
    <w:p>
      <w:r>
        <w:t>Musik-och dialektfrossa med utgångspunkt i några KAJ-låtar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