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305-307, Vörå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14:00-15:30 Workshop för spelmän</w:t>
      </w:r>
    </w:p>
    <w:p>
      <w:r>
        <w:t>Lär dig spela gamla låtar från Vörånejden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