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10:00-11:30 Workshop i Munsala menuett</w:t>
      </w:r>
    </w:p>
    <w:p>
      <w:r>
        <w:t>Lär dig dansa Munsala menuett på 90 minuter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