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Bennäs bibliotek, Mjölvägen 1, 68910 Bennäs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17:30-17:30 Sagostunder</w:t>
      </w:r>
    </w:p>
    <w:p>
      <w:r>
        <w:t>Sagostunder med Lisa och Maria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