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Vähänkyröntie 11 66500 Vähäkyrö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11:00-17:00 Vappuna Olkkarin Kino esittää teatteritaltioinnin! Väino Alasen henkilönäyttely esillä viimeistä päivää</w:t>
      </w:r>
    </w:p>
    <w:p>
      <w:r>
        <w:t>Kinossa esitetään teatteriesityksen taltiointi, joka kuvaa mielenkiintoisesti Savilahden koulun perustamisen vaiheita.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