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Juthbacka, Juthasvägen 34, 66900 Nykarleby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18:00-20:30 Från FRÖ till frö - TOR 21.5.2026, kl. 18:00 - 20:30</w:t>
      </w:r>
    </w:p>
    <w:p>
      <w:r>
        <w:t>Från FRÖ till frö - TOR 21.5.2026, kl. 18:00 - 20:30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