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Yttermalax skola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18:00-18:00 Barnkören Körvana - Vår Första Konsert</w:t>
      </w:r>
    </w:p>
    <w:p>
      <w:r>
        <w:t>Barnkören Körvana r.f.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