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Furirsbostället (Slagfältsvägen 130, Oravais)</w:t>
      </w:r>
    </w:p>
    <w:p>
      <w:r>
        <w:t>13.6.2026 lauantai</w:t>
      </w:r>
    </w:p>
    <w:p>
      <w:pPr>
        <w:pStyle w:val="Heading1"/>
      </w:pPr>
      <w:r>
        <w:t>13.6.2026-14.6.2026</w:t>
      </w:r>
    </w:p>
    <w:p>
      <w:pPr>
        <w:pStyle w:val="Heading2"/>
      </w:pPr>
      <w:r>
        <w:t>13:00-14:00 Pannkakstårtan</w:t>
      </w:r>
    </w:p>
    <w:p>
      <w:r>
        <w:t>En dramatiserad guidning med Pettson &amp; Findus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