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Lokalvägen 71, 66710 Kaitsor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17:00-21:00 Välgörenhetskonsert mot cancer på Hellnäs Uf</w:t>
      </w:r>
    </w:p>
    <w:p>
      <w:r>
        <w:t>En kväll i musikens tecken mot cancer.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