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Öjbergetin stadion, Öjbergintie 98, Sundom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11:00-13:00 Vaellus maankohoamismaastossa Öjbergetin luontopolulla</w:t>
      </w:r>
    </w:p>
    <w:p>
      <w:r>
        <w:t>Tervetuloa monipuoliseen vaellukseen 2,5 km:n pituisella luontopolulla Öjbergetillä Sundomissa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