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Juthasvägen 34, Nykarleby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12:00-16:00 Söndagsbrunch i Juthbacka restaurang - SÖN 22.2.2026, kl. 11:00 eller 13:00</w:t>
      </w:r>
    </w:p>
    <w:p>
      <w:r>
        <w:t>Söndagsbrunch i Juthbacka restaurang - SÖN 22.2.2026, kl. 11:00 eller 13:00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