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 lägergård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15:00-15:00 Sommarläger på Pörkenäs 16-18.6.2026</w:t>
      </w:r>
    </w:p>
    <w:p>
      <w:r>
        <w:t>Barnläger ti 16.6 - to 18.6.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