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Taidehalli, Senaatinkatu 1 D, 65100 Vaasa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18:00-18:00 Ei valoa ilman pimeyttä</w:t>
      </w:r>
    </w:p>
    <w:p>
      <w:r>
        <w:t>Lauluja ilosta ja surusta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