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Black Box, Campus Allegro (Runeberginkatu 8)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13:00-18:00 Teatterifestivaali Searching</w:t>
      </w:r>
    </w:p>
    <w:p>
      <w:r>
        <w:t>Wava-opiston teatterifestivaali Searching 25.-26.4.2026 Black Boxissa, Campus Allegrossa, Pietarsaaressa.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