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Arbetets Vänners festsal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17:00-17:00 Lysen stjärnor</w:t>
      </w:r>
    </w:p>
    <w:p>
      <w:r>
        <w:t>Studentkören Pedavoces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