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Hietasaarenkatu 19 65100 Vaasa (Käynti toimitiloillemme sijaitsee Kenkätehtaankujalla)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14:00-17:00 Fysiotreffit</w:t>
      </w:r>
    </w:p>
    <w:p>
      <w:r>
        <w:t>Maksuton 15 min fysioterapeutin arvio polvi- ja lonkkavaivoihin liittyen sekä saat mukaasi kotihoito-ohjeet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