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Arbetets vänners festsal, Formansgatan 14, 65100 Vasa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17:00-18:00 Pedavoces vårkonsert 2.5 kl. 17: ”Lysen stjärnor”</w:t>
      </w:r>
    </w:p>
    <w:p>
      <w:r>
        <w:t>Studentkören Pedavoces ordnar vårkonsert, varmt välkommen!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