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Runeberginsali, Länsiväylä 1, 68630 Pietarsaari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14:00-15:00 DZERELA KARPAT - MUSIIKKIA KARPAATTIEN VUORILTA</w:t>
      </w:r>
    </w:p>
    <w:p>
      <w:r>
        <w:t>Etnoyhtye Dzerela Karpat (Lviv, Ukraina) esiintyy Pietarsaaressa 19.9. klo 14.00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