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KPedu autonkorjaushalli</w:t>
      </w:r>
    </w:p>
    <w:p>
      <w:r>
        <w:t>27.11.2026 perjantai</w:t>
      </w:r>
    </w:p>
    <w:p>
      <w:pPr>
        <w:pStyle w:val="Heading1"/>
      </w:pPr>
      <w:r>
        <w:t>27.11.2026-5.12.2026</w:t>
      </w:r>
    </w:p>
    <w:p>
      <w:pPr>
        <w:pStyle w:val="Heading2"/>
      </w:pPr>
      <w:r>
        <w:t>19:00-19:00 Il Trittico</w:t>
      </w:r>
    </w:p>
    <w:p>
      <w:r>
        <w:t>Keski-Pohjanmaan Kamariooppera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