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Teerijärventie 110, 68840 Lappfors</w:t>
      </w:r>
    </w:p>
    <w:p>
      <w:r>
        <w:t>27.6.2026 lauantai</w:t>
      </w:r>
    </w:p>
    <w:p>
      <w:pPr>
        <w:pStyle w:val="Heading1"/>
      </w:pPr>
      <w:r>
        <w:t>27.6.2026 lauantai</w:t>
      </w:r>
    </w:p>
    <w:p>
      <w:pPr>
        <w:pStyle w:val="Heading2"/>
      </w:pPr>
      <w:r>
        <w:t>06:00-22:00 Saukkotrail</w:t>
      </w:r>
    </w:p>
    <w:p>
      <w:r>
        <w:t xml:space="preserve"> Saukkoreitti on yli 50 kilometriä pitkää vaellusreitti, joka vie vaeltajat Pedersören kunnan itäisempien osien autiompi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