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Evertin Taide- ja Museokylä, Lepplax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17:29-23:43 OriginalFest Vol.5</w:t>
      </w:r>
    </w:p>
    <w:p>
      <w:r>
        <w:t xml:space="preserve">Pieni useamman artistin musiikkifestivaali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