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 kenttä, Ruutikellarintie 1, Vaasa</w:t>
      </w:r>
    </w:p>
    <w:p>
      <w:r>
        <w:t>4.7.2026 lauantai</w:t>
      </w:r>
    </w:p>
    <w:p>
      <w:pPr>
        <w:pStyle w:val="Heading1"/>
      </w:pPr>
      <w:r>
        <w:t>4.7.2026-5.7.2026</w:t>
      </w:r>
    </w:p>
    <w:p>
      <w:pPr>
        <w:pStyle w:val="Heading2"/>
      </w:pPr>
      <w:r>
        <w:t>13:30-14:00 Pohjoismaiden U20 Yleisurheilun Mestaruuskisat</w:t>
      </w:r>
    </w:p>
    <w:p>
      <w:r>
        <w:t xml:space="preserve">Pohjoismaiden U20 Yleisurheilumestaruuskisat. Tanska, Islanti, Suomi, Norja ja Suomi kisaavat Kaarlenkentällä Vaasassa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