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Ax, Jauhotie 1, Pännäinen</w:t>
      </w:r>
    </w:p>
    <w:p>
      <w:r>
        <w:t>19.8.2026 keskiviikko</w:t>
      </w:r>
    </w:p>
    <w:p>
      <w:pPr>
        <w:pStyle w:val="Heading1"/>
      </w:pPr>
      <w:r>
        <w:t>19.8.2026 keskiviikko</w:t>
      </w:r>
    </w:p>
    <w:p>
      <w:pPr>
        <w:pStyle w:val="Heading2"/>
      </w:pPr>
      <w:r>
        <w:t>18:00-21:00 Salainen konsertti</w:t>
      </w:r>
    </w:p>
    <w:p>
      <w:r>
        <w:t>Pidätkö yllätyksistä? Sitten tämä konsertti on sinulle, konsertti ulkona salaisessa paikassa salaisilla artisteilla.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