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kaupunginkirjasto, Kirjastonkatu 13, Vaasa.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18:00-19:00 Kirjailijavieras Jenni Multisilta</w:t>
      </w:r>
    </w:p>
    <w:p>
      <w:r>
        <w:t xml:space="preserve">Kirjailijavieras Jenni Multisilta tiistaina 19.5.2026 klo 18 Vaasan pääkirjaston Matilda-tilassa (1. krs). 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