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Mosedal Fotbollsplan Industrivägen 2, 64200 Närpes</w:t>
      </w:r>
    </w:p>
    <w:p>
      <w:r>
        <w:t>17.9.2026 torstai</w:t>
      </w:r>
    </w:p>
    <w:p>
      <w:pPr>
        <w:pStyle w:val="Heading1"/>
      </w:pPr>
      <w:r>
        <w:t>17.9.2026 torstai</w:t>
      </w:r>
    </w:p>
    <w:p>
      <w:pPr>
        <w:pStyle w:val="Heading2"/>
      </w:pPr>
      <w:r>
        <w:t>18:30-18:30 Division 3 Fotboll Damer</w:t>
      </w:r>
    </w:p>
    <w:p>
      <w:r>
        <w:t>Närpes Kraft - Sundom IF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